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rodrick    </w:t>
      </w:r>
      <w:r>
        <w:t xml:space="preserve">   frank    </w:t>
      </w:r>
      <w:r>
        <w:t xml:space="preserve">   grandpa    </w:t>
      </w:r>
      <w:r>
        <w:t xml:space="preserve">   susan    </w:t>
      </w:r>
      <w:r>
        <w:t xml:space="preserve">   moldy soup    </w:t>
      </w:r>
      <w:r>
        <w:t xml:space="preserve">   clean bathroom    </w:t>
      </w:r>
      <w:r>
        <w:t xml:space="preserve">   silas scratch    </w:t>
      </w:r>
      <w:r>
        <w:t xml:space="preserve">   cabin    </w:t>
      </w:r>
      <w:r>
        <w:t xml:space="preserve">   hardscrabble farm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old school</dc:title>
  <dcterms:created xsi:type="dcterms:W3CDTF">2021-10-11T05:25:30Z</dcterms:created>
  <dcterms:modified xsi:type="dcterms:W3CDTF">2021-10-11T05:25:30Z</dcterms:modified>
</cp:coreProperties>
</file>