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(rodrick rules)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annoyed    </w:t>
      </w:r>
      <w:r>
        <w:t xml:space="preserve">   band    </w:t>
      </w:r>
      <w:r>
        <w:t xml:space="preserve">   cheese touch    </w:t>
      </w:r>
      <w:r>
        <w:t xml:space="preserve">   dad    </w:t>
      </w:r>
      <w:r>
        <w:t xml:space="preserve">   drums    </w:t>
      </w:r>
      <w:r>
        <w:t xml:space="preserve">   family    </w:t>
      </w:r>
      <w:r>
        <w:t xml:space="preserve">   freggley    </w:t>
      </w:r>
      <w:r>
        <w:t xml:space="preserve">   friends    </w:t>
      </w:r>
      <w:r>
        <w:t xml:space="preserve">   gregory    </w:t>
      </w:r>
      <w:r>
        <w:t xml:space="preserve">   heather hills    </w:t>
      </w:r>
      <w:r>
        <w:t xml:space="preserve">   holly hills    </w:t>
      </w:r>
      <w:r>
        <w:t xml:space="preserve">   horror movies    </w:t>
      </w:r>
      <w:r>
        <w:t xml:space="preserve">   loaded diaper    </w:t>
      </w:r>
      <w:r>
        <w:t xml:space="preserve">   lolly    </w:t>
      </w:r>
      <w:r>
        <w:t xml:space="preserve">   manny    </w:t>
      </w:r>
      <w:r>
        <w:t xml:space="preserve">   middle school    </w:t>
      </w:r>
      <w:r>
        <w:t xml:space="preserve">   mum    </w:t>
      </w:r>
      <w:r>
        <w:t xml:space="preserve">   mum bucks    </w:t>
      </w:r>
      <w:r>
        <w:t xml:space="preserve">   rodrick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(rodrick rules)</dc:title>
  <dcterms:created xsi:type="dcterms:W3CDTF">2021-10-11T05:25:05Z</dcterms:created>
  <dcterms:modified xsi:type="dcterms:W3CDTF">2021-10-11T05:25:05Z</dcterms:modified>
</cp:coreProperties>
</file>