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the long haul</w:t>
      </w:r>
    </w:p>
    <w:p>
      <w:pPr>
        <w:pStyle w:val="Questions"/>
      </w:pPr>
      <w:r>
        <w:t xml:space="preserve">1. DIORCRK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GEGR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YANMN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OTLME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RYLWEO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IQRAHC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ILAYMF OLCIRF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SOKA ATRENCL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BHEAC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long haul</dc:title>
  <dcterms:created xsi:type="dcterms:W3CDTF">2021-10-11T05:24:32Z</dcterms:created>
  <dcterms:modified xsi:type="dcterms:W3CDTF">2021-10-11T05:24:32Z</dcterms:modified>
</cp:coreProperties>
</file>