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dictee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oiseau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oreille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velo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lisons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marche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chapeau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ontpresente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asregarde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brille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avezplante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oeil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dictee 13</dc:title>
  <dcterms:created xsi:type="dcterms:W3CDTF">2021-10-12T20:21:54Z</dcterms:created>
  <dcterms:modified xsi:type="dcterms:W3CDTF">2021-10-12T20:21:54Z</dcterms:modified>
</cp:coreProperties>
</file>