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die Blumen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Blumen, insbesondere von Obstbäumen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viele Blumen in einer Gruppe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Teile einer Blume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eine parfümierte Blume mit vielen Glocken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fortpflanzungsteil einer Frucht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kurze spitze Struktur auf einem 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Narzissen werden noch genannt als…..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seitliches Auswachen von einem Stiel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Blumen őffnen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eine unreife Blume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 Hauptachse einer Pflanz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Pflanzen Wasser geben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Blumen</dc:title>
  <dcterms:created xsi:type="dcterms:W3CDTF">2021-10-11T05:25:42Z</dcterms:created>
  <dcterms:modified xsi:type="dcterms:W3CDTF">2021-10-11T05:25:42Z</dcterms:modified>
</cp:coreProperties>
</file>