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Famiiie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parents</w:t>
            </w:r>
          </w:p>
        </w:tc>
      </w:tr>
    </w:tbl>
    <w:p>
      <w:pPr>
        <w:pStyle w:val="WordBankMedium"/>
      </w:pPr>
      <w:r>
        <w:t xml:space="preserve">   bruder    </w:t>
      </w:r>
      <w:r>
        <w:t xml:space="preserve">   vater    </w:t>
      </w:r>
      <w:r>
        <w:t xml:space="preserve">   zwilling    </w:t>
      </w:r>
      <w:r>
        <w:t xml:space="preserve">   schwester    </w:t>
      </w:r>
      <w:r>
        <w:t xml:space="preserve">   mutter    </w:t>
      </w:r>
      <w:r>
        <w:t xml:space="preserve">   familie    </w:t>
      </w:r>
      <w:r>
        <w:t xml:space="preserve">   kind    </w:t>
      </w:r>
      <w:r>
        <w:t xml:space="preserve">   einzelkind    </w:t>
      </w:r>
      <w:r>
        <w:t xml:space="preserve">   onkel    </w:t>
      </w:r>
      <w:r>
        <w:t xml:space="preserve">   tante    </w:t>
      </w:r>
      <w:r>
        <w:t xml:space="preserve">   grossmutter    </w:t>
      </w:r>
      <w:r>
        <w:t xml:space="preserve">   grossvater    </w:t>
      </w:r>
      <w:r>
        <w:t xml:space="preserve">   oma    </w:t>
      </w:r>
      <w:r>
        <w:t xml:space="preserve">   opa    </w:t>
      </w:r>
      <w:r>
        <w:t xml:space="preserve">   sohn    </w:t>
      </w:r>
      <w:r>
        <w:t xml:space="preserve">   tochter    </w:t>
      </w:r>
      <w:r>
        <w:t xml:space="preserve">   eltern    </w:t>
      </w:r>
      <w:r>
        <w:t xml:space="preserve">   neffe    </w:t>
      </w:r>
      <w:r>
        <w:t xml:space="preserve">   drei    </w:t>
      </w:r>
      <w:r>
        <w:t xml:space="preserve">   eins    </w:t>
      </w:r>
      <w:r>
        <w:t xml:space="preserve">   und    </w:t>
      </w:r>
      <w:r>
        <w:t xml:space="preserve">   bitte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Famiiie</dc:title>
  <dcterms:created xsi:type="dcterms:W3CDTF">2021-10-11T05:25:14Z</dcterms:created>
  <dcterms:modified xsi:type="dcterms:W3CDTF">2021-10-11T05:25:14Z</dcterms:modified>
</cp:coreProperties>
</file>