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 Familie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Halbschwester    </w:t>
      </w:r>
      <w:r>
        <w:t xml:space="preserve">   Stiefmutter    </w:t>
      </w:r>
      <w:r>
        <w:t xml:space="preserve">   dieKusine    </w:t>
      </w:r>
      <w:r>
        <w:t xml:space="preserve">   derCousin    </w:t>
      </w:r>
      <w:r>
        <w:t xml:space="preserve">   dieNichte    </w:t>
      </w:r>
      <w:r>
        <w:t xml:space="preserve">   derNeffe    </w:t>
      </w:r>
      <w:r>
        <w:t xml:space="preserve">   dieTante    </w:t>
      </w:r>
      <w:r>
        <w:t xml:space="preserve">   derOnkel    </w:t>
      </w:r>
      <w:r>
        <w:t xml:space="preserve">   dieEnkelin    </w:t>
      </w:r>
      <w:r>
        <w:t xml:space="preserve">   derEnkel    </w:t>
      </w:r>
      <w:r>
        <w:t xml:space="preserve">   dieSchwester    </w:t>
      </w:r>
      <w:r>
        <w:t xml:space="preserve">   derBruder    </w:t>
      </w:r>
      <w:r>
        <w:t xml:space="preserve">   dieGrossmutter    </w:t>
      </w:r>
      <w:r>
        <w:t xml:space="preserve">   derGrossvater    </w:t>
      </w:r>
      <w:r>
        <w:t xml:space="preserve">   dieTochter    </w:t>
      </w:r>
      <w:r>
        <w:t xml:space="preserve">   derSohn    </w:t>
      </w:r>
      <w:r>
        <w:t xml:space="preserve">   dieMutter    </w:t>
      </w:r>
      <w:r>
        <w:t xml:space="preserve">   derVater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Familie</dc:title>
  <dcterms:created xsi:type="dcterms:W3CDTF">2021-10-11T05:24:59Z</dcterms:created>
  <dcterms:modified xsi:type="dcterms:W3CDTF">2021-10-11T05:24:59Z</dcterms:modified>
</cp:coreProperties>
</file>