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Familie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Schwester    </w:t>
      </w:r>
      <w:r>
        <w:t xml:space="preserve">   Bruder    </w:t>
      </w:r>
      <w:r>
        <w:t xml:space="preserve">   Einzelkind    </w:t>
      </w:r>
      <w:r>
        <w:t xml:space="preserve">   Geschwister    </w:t>
      </w:r>
      <w:r>
        <w:t xml:space="preserve">   Zwilling    </w:t>
      </w:r>
      <w:r>
        <w:t xml:space="preserve">   Stiefbruder    </w:t>
      </w:r>
      <w:r>
        <w:t xml:space="preserve">   Neffe    </w:t>
      </w:r>
      <w:r>
        <w:t xml:space="preserve">   Cousine    </w:t>
      </w:r>
      <w:r>
        <w:t xml:space="preserve">   Opa    </w:t>
      </w:r>
      <w:r>
        <w:t xml:space="preserve">   Oma    </w:t>
      </w:r>
      <w:r>
        <w:t xml:space="preserve">   Tante    </w:t>
      </w:r>
      <w:r>
        <w:t xml:space="preserve">   Vater    </w:t>
      </w:r>
      <w:r>
        <w:t xml:space="preserve">   Onkel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Familie</dc:title>
  <dcterms:created xsi:type="dcterms:W3CDTF">2021-10-11T05:25:23Z</dcterms:created>
  <dcterms:modified xsi:type="dcterms:W3CDTF">2021-10-11T05:25:23Z</dcterms:modified>
</cp:coreProperties>
</file>