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die Family</w:t>
      </w:r>
    </w:p>
    <w:p>
      <w:pPr>
        <w:pStyle w:val="Questions"/>
      </w:pPr>
      <w:r>
        <w:t xml:space="preserve">1. RMETUT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EAVRT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CSHREESWT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UEBRDR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FENEF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CNITHE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RRSVETGOSA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ROESUGSTTMR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SUINOC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NSUEKI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ETTAN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NLEKO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SEHSTWRSITEEFC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SETRDIBRFUE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AOM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APO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Family</dc:title>
  <dcterms:created xsi:type="dcterms:W3CDTF">2021-10-11T05:25:11Z</dcterms:created>
  <dcterms:modified xsi:type="dcterms:W3CDTF">2021-10-11T05:25:11Z</dcterms:modified>
</cp:coreProperties>
</file>