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Kleidung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Handtasche    </w:t>
      </w:r>
      <w:r>
        <w:t xml:space="preserve">   Taschentuch    </w:t>
      </w:r>
      <w:r>
        <w:t xml:space="preserve">   Sporthemd    </w:t>
      </w:r>
      <w:r>
        <w:t xml:space="preserve">   Schlafanzug    </w:t>
      </w:r>
      <w:r>
        <w:t xml:space="preserve">   Krawatte    </w:t>
      </w:r>
      <w:r>
        <w:t xml:space="preserve">   Oberbekleidung    </w:t>
      </w:r>
      <w:r>
        <w:t xml:space="preserve">   Kaputzenhemd    </w:t>
      </w:r>
      <w:r>
        <w:t xml:space="preserve">   Badeanzug    </w:t>
      </w:r>
      <w:r>
        <w:t xml:space="preserve">   Schlips    </w:t>
      </w:r>
      <w:r>
        <w:t xml:space="preserve">   Sandale    </w:t>
      </w:r>
      <w:r>
        <w:t xml:space="preserve">   Strumpf    </w:t>
      </w:r>
      <w:r>
        <w:t xml:space="preserve">   Geldbeutel    </w:t>
      </w:r>
      <w:r>
        <w:t xml:space="preserve">   Hut    </w:t>
      </w:r>
      <w:r>
        <w:t xml:space="preserve">   Pulli    </w:t>
      </w:r>
      <w:r>
        <w:t xml:space="preserve">   Pantoffel    </w:t>
      </w:r>
      <w:r>
        <w:t xml:space="preserve">   Sonnenbrille    </w:t>
      </w:r>
      <w:r>
        <w:t xml:space="preserve">   Strickjacke    </w:t>
      </w:r>
      <w:r>
        <w:t xml:space="preserve">   Halstuch    </w:t>
      </w:r>
      <w:r>
        <w:t xml:space="preserve">   Stiefel    </w:t>
      </w:r>
      <w:r>
        <w:t xml:space="preserve">   Regenmantel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Kleidung</dc:title>
  <dcterms:created xsi:type="dcterms:W3CDTF">2021-10-11T05:24:51Z</dcterms:created>
  <dcterms:modified xsi:type="dcterms:W3CDTF">2021-10-11T05:24:51Z</dcterms:modified>
</cp:coreProperties>
</file>