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ABSENDER    </w:t>
      </w:r>
      <w:r>
        <w:t xml:space="preserve">   ANSCHRIFT    </w:t>
      </w:r>
      <w:r>
        <w:t xml:space="preserve">   AUFGEBEN    </w:t>
      </w:r>
      <w:r>
        <w:t xml:space="preserve">   AUSFULLEN    </w:t>
      </w:r>
      <w:r>
        <w:t xml:space="preserve">   BEAMTEN    </w:t>
      </w:r>
      <w:r>
        <w:t xml:space="preserve">   BRIEF    </w:t>
      </w:r>
      <w:r>
        <w:t xml:space="preserve">   BRIEFKASTEN    </w:t>
      </w:r>
      <w:r>
        <w:t xml:space="preserve">   BRIEFMARKEN    </w:t>
      </w:r>
      <w:r>
        <w:t xml:space="preserve">   BRIEFTRAGERIN    </w:t>
      </w:r>
      <w:r>
        <w:t xml:space="preserve">   BRIEFUMSCHLAG    </w:t>
      </w:r>
      <w:r>
        <w:t xml:space="preserve">   EMPFANGER    </w:t>
      </w:r>
      <w:r>
        <w:t xml:space="preserve">   LUFTPOST    </w:t>
      </w:r>
      <w:r>
        <w:t xml:space="preserve">   LUFTPOSTAUFKLEBER    </w:t>
      </w:r>
      <w:r>
        <w:t xml:space="preserve">   PACKCHEN    </w:t>
      </w:r>
      <w:r>
        <w:t xml:space="preserve">   PAKET    </w:t>
      </w:r>
      <w:r>
        <w:t xml:space="preserve">   PORTO    </w:t>
      </w:r>
      <w:r>
        <w:t xml:space="preserve">   POST    </w:t>
      </w:r>
      <w:r>
        <w:t xml:space="preserve">   POSTAMT    </w:t>
      </w:r>
      <w:r>
        <w:t xml:space="preserve">   POSTDIENST    </w:t>
      </w:r>
      <w:r>
        <w:t xml:space="preserve">   POSTFACH    </w:t>
      </w:r>
      <w:r>
        <w:t xml:space="preserve">   POSTKARTE    </w:t>
      </w:r>
      <w:r>
        <w:t xml:space="preserve">   POSTLEITZAHL    </w:t>
      </w:r>
      <w:r>
        <w:t xml:space="preserve">   RECHNUNG    </w:t>
      </w:r>
      <w:r>
        <w:t xml:space="preserve">   SCHICKEN    </w:t>
      </w:r>
      <w:r>
        <w:t xml:space="preserve">   TELEFAX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Post</dc:title>
  <dcterms:created xsi:type="dcterms:W3CDTF">2021-10-11T05:25:19Z</dcterms:created>
  <dcterms:modified xsi:type="dcterms:W3CDTF">2021-10-11T05:25:19Z</dcterms:modified>
</cp:coreProperties>
</file>