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Schweiz Vokabelquiz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peak or summit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border,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long traditional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neighboring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pocket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cheese made in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range in the Northwest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Schweiz Vokabelquiz</dc:title>
  <dcterms:created xsi:type="dcterms:W3CDTF">2021-10-11T05:25:58Z</dcterms:created>
  <dcterms:modified xsi:type="dcterms:W3CDTF">2021-10-11T05:25:58Z</dcterms:modified>
</cp:coreProperties>
</file>