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Umwelt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Viele Tierarten sind_______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ist Mull von Atomkraftwerken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Wenn es zu viel regnet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Regierungen mussen diese schreiben um die Umwelt zu schutzen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 Auto das weniger Benzin benutzt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Wenn man mit andere Menschen Auto fahrt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Garbage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saure Regen_______die Walder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Umwelt</dc:title>
  <dcterms:created xsi:type="dcterms:W3CDTF">2021-10-11T05:25:10Z</dcterms:created>
  <dcterms:modified xsi:type="dcterms:W3CDTF">2021-10-11T05:25:10Z</dcterms:modified>
</cp:coreProperties>
</file>