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antwoord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wat pomp    </w:t>
      </w:r>
      <w:r>
        <w:t xml:space="preserve">   ugly boy    </w:t>
      </w:r>
      <w:r>
        <w:t xml:space="preserve">   so what    </w:t>
      </w:r>
      <w:r>
        <w:t xml:space="preserve">   never le nkemise    </w:t>
      </w:r>
      <w:r>
        <w:t xml:space="preserve">   fatty boom boom    </w:t>
      </w:r>
      <w:r>
        <w:t xml:space="preserve">   evil boy    </w:t>
      </w:r>
      <w:r>
        <w:t xml:space="preserve">   enter the ninja    </w:t>
      </w:r>
      <w:r>
        <w:t xml:space="preserve">   cookie thumper    </w:t>
      </w:r>
      <w:r>
        <w:t xml:space="preserve">   BEAT BOY    </w:t>
      </w:r>
      <w:r>
        <w:t xml:space="preserve">   wat kyk kyk?    </w:t>
      </w:r>
      <w:r>
        <w:t xml:space="preserve">   pitbull terrier    </w:t>
      </w:r>
      <w:r>
        <w:t xml:space="preserve">   i want to eat u     </w:t>
      </w:r>
      <w:r>
        <w:t xml:space="preserve">   she makes me a killer     </w:t>
      </w:r>
      <w:r>
        <w:t xml:space="preserve">   strunk    </w:t>
      </w:r>
      <w:r>
        <w:t xml:space="preserve">   baby's on fire     </w:t>
      </w:r>
      <w:r>
        <w:t xml:space="preserve">   i fink u freeky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antwoord songs </dc:title>
  <dcterms:created xsi:type="dcterms:W3CDTF">2021-10-11T05:24:48Z</dcterms:created>
  <dcterms:modified xsi:type="dcterms:W3CDTF">2021-10-11T05:24:48Z</dcterms:modified>
</cp:coreProperties>
</file>