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naturpfad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AMEISE    </w:t>
      </w:r>
      <w:r>
        <w:t xml:space="preserve">   BAUM    </w:t>
      </w:r>
      <w:r>
        <w:t xml:space="preserve">   beere    </w:t>
      </w:r>
      <w:r>
        <w:t xml:space="preserve">   BLUME    </w:t>
      </w:r>
      <w:r>
        <w:t xml:space="preserve">   busch    </w:t>
      </w:r>
      <w:r>
        <w:t xml:space="preserve">   FROSCH    </w:t>
      </w:r>
      <w:r>
        <w:t xml:space="preserve">   GRAS    </w:t>
      </w:r>
      <w:r>
        <w:t xml:space="preserve">   HIMMEL    </w:t>
      </w:r>
      <w:r>
        <w:t xml:space="preserve">   katze    </w:t>
      </w:r>
      <w:r>
        <w:t xml:space="preserve">   NATUR    </w:t>
      </w:r>
      <w:r>
        <w:t xml:space="preserve">   rabe    </w:t>
      </w:r>
      <w:r>
        <w:t xml:space="preserve">   SPINNE    </w:t>
      </w:r>
      <w:r>
        <w:t xml:space="preserve">   TEICH    </w:t>
      </w:r>
      <w:r>
        <w:t xml:space="preserve">   VOGEL    </w:t>
      </w:r>
      <w:r>
        <w:t xml:space="preserve">   VOGELHAUS    </w:t>
      </w:r>
      <w:r>
        <w:t xml:space="preserve">   WOLKE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naturpfad</dc:title>
  <dcterms:created xsi:type="dcterms:W3CDTF">2021-10-11T05:24:56Z</dcterms:created>
  <dcterms:modified xsi:type="dcterms:W3CDTF">2021-10-11T05:24:56Z</dcterms:modified>
</cp:coreProperties>
</file>