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tiere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affe    </w:t>
      </w:r>
      <w:r>
        <w:t xml:space="preserve">   elefant    </w:t>
      </w:r>
      <w:r>
        <w:t xml:space="preserve">   fisch    </w:t>
      </w:r>
      <w:r>
        <w:t xml:space="preserve">   giraffe    </w:t>
      </w:r>
      <w:r>
        <w:t xml:space="preserve">   hase    </w:t>
      </w:r>
      <w:r>
        <w:t xml:space="preserve">   hund    </w:t>
      </w:r>
      <w:r>
        <w:t xml:space="preserve">   katze    </w:t>
      </w:r>
      <w:r>
        <w:t xml:space="preserve">   krokodil    </w:t>
      </w:r>
      <w:r>
        <w:t xml:space="preserve">   kuh    </w:t>
      </w:r>
      <w:r>
        <w:t xml:space="preserve">   maus    </w:t>
      </w:r>
      <w:r>
        <w:t xml:space="preserve">   pferd    </w:t>
      </w:r>
      <w:r>
        <w:t xml:space="preserve">   schaf    </w:t>
      </w:r>
      <w:r>
        <w:t xml:space="preserve">   schlange    </w:t>
      </w:r>
      <w:r>
        <w:t xml:space="preserve">   schwein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tiere</dc:title>
  <dcterms:created xsi:type="dcterms:W3CDTF">2021-10-11T05:25:28Z</dcterms:created>
  <dcterms:modified xsi:type="dcterms:W3CDTF">2021-10-11T05:25:28Z</dcterms:modified>
</cp:coreProperties>
</file>