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grootste soogdier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diere kan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langste reptiel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grootste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hoogste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 het 8 bene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seedier jou kan steek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dier is die koning van die oerwoud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vinnigste 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dier bome kan klim</w:t>
            </w:r>
          </w:p>
        </w:tc>
      </w:tr>
    </w:tbl>
    <w:p>
      <w:pPr>
        <w:pStyle w:val="WordBankMedium"/>
      </w:pPr>
      <w:r>
        <w:t xml:space="preserve">   leeu    </w:t>
      </w:r>
      <w:r>
        <w:t xml:space="preserve">   olifant    </w:t>
      </w:r>
      <w:r>
        <w:t xml:space="preserve">   kameelperd    </w:t>
      </w:r>
      <w:r>
        <w:t xml:space="preserve">   jagluiperd    </w:t>
      </w:r>
      <w:r>
        <w:t xml:space="preserve">   Slang     </w:t>
      </w:r>
      <w:r>
        <w:t xml:space="preserve">   App    </w:t>
      </w:r>
      <w:r>
        <w:t xml:space="preserve">   voël    </w:t>
      </w:r>
      <w:r>
        <w:t xml:space="preserve">   blouwalvis    </w:t>
      </w:r>
      <w:r>
        <w:t xml:space="preserve">   jellievis    </w:t>
      </w:r>
      <w:r>
        <w:t xml:space="preserve">   seekat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dierblokkiesraaisel</dc:title>
  <dcterms:created xsi:type="dcterms:W3CDTF">2021-10-11T05:26:27Z</dcterms:created>
  <dcterms:modified xsi:type="dcterms:W3CDTF">2021-10-11T05:26:27Z</dcterms:modified>
</cp:coreProperties>
</file>