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woude    </w:t>
      </w:r>
      <w:r>
        <w:t xml:space="preserve">   bome    </w:t>
      </w:r>
      <w:r>
        <w:t xml:space="preserve">   bosse    </w:t>
      </w:r>
      <w:r>
        <w:t xml:space="preserve">   plante    </w:t>
      </w:r>
      <w:r>
        <w:t xml:space="preserve">   diere    </w:t>
      </w:r>
      <w:r>
        <w:t xml:space="preserve">   fossielbrandstowwe    </w:t>
      </w:r>
      <w:r>
        <w:t xml:space="preserve">   hernubaar    </w:t>
      </w:r>
      <w:r>
        <w:t xml:space="preserve">   misbruik    </w:t>
      </w:r>
      <w:r>
        <w:t xml:space="preserve">   suurstof    </w:t>
      </w:r>
      <w:r>
        <w:t xml:space="preserve">   hout    </w:t>
      </w:r>
      <w:r>
        <w:t xml:space="preserve">   seelewe    </w:t>
      </w:r>
      <w:r>
        <w:t xml:space="preserve">   lug    </w:t>
      </w:r>
      <w:r>
        <w:t xml:space="preserve">   steenkool    </w:t>
      </w:r>
      <w:r>
        <w:t xml:space="preserve">   water    </w:t>
      </w:r>
      <w:r>
        <w:t xml:space="preserve">   hulpbronne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2021-10-21T03:38:44Z</dcterms:created>
  <dcterms:modified xsi:type="dcterms:W3CDTF">2021-10-21T03:38:44Z</dcterms:modified>
</cp:coreProperties>
</file>