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dieren en natuur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groeit in je tuin en is 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ik heb een gewei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 is 1 van in België ik heet Naya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ik klim in bomen en ben heel gekend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Veel mensen hebben me als huisdier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Ik ben ik woon in de klokkentoren mijn naam is slecht...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Ik ben groot,groen en bruin ik draag vruchten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kan vliegen en 1 deel van het woord vangen katten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ik ben groen ik sta op de grond in het 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ik huppel door het bos mijn naam lijkt op haast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Ik ben bang voor mensen en leef in het 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papa draagt het op een feest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dieren en natuur </dc:title>
  <dcterms:created xsi:type="dcterms:W3CDTF">2021-10-11T05:25:36Z</dcterms:created>
  <dcterms:modified xsi:type="dcterms:W3CDTF">2021-10-11T05:25:36Z</dcterms:modified>
</cp:coreProperties>
</file>