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diesny frozen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arrendale    </w:t>
      </w:r>
      <w:r>
        <w:t xml:space="preserve">   cold    </w:t>
      </w:r>
      <w:r>
        <w:t xml:space="preserve">   elsa    </w:t>
      </w:r>
      <w:r>
        <w:t xml:space="preserve">   ice    </w:t>
      </w:r>
      <w:r>
        <w:t xml:space="preserve">   ice castle    </w:t>
      </w:r>
      <w:r>
        <w:t xml:space="preserve">   kristof    </w:t>
      </w:r>
      <w:r>
        <w:t xml:space="preserve">   magic    </w:t>
      </w:r>
      <w:r>
        <w:t xml:space="preserve">   marshmallow    </w:t>
      </w:r>
      <w:r>
        <w:t xml:space="preserve">   olaf    </w:t>
      </w:r>
      <w:r>
        <w:t xml:space="preserve">   power    </w:t>
      </w:r>
      <w:r>
        <w:t xml:space="preserve">   princess    </w:t>
      </w:r>
      <w:r>
        <w:t xml:space="preserve">   queen    </w:t>
      </w:r>
      <w:r>
        <w:t xml:space="preserve">   snow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diesny frozen</dc:title>
  <dcterms:created xsi:type="dcterms:W3CDTF">2021-10-11T05:25:00Z</dcterms:created>
  <dcterms:modified xsi:type="dcterms:W3CDTF">2021-10-11T05:25:00Z</dcterms:modified>
</cp:coreProperties>
</file>