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different  countries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Cuba    </w:t>
      </w:r>
      <w:r>
        <w:t xml:space="preserve">   Jamaica    </w:t>
      </w:r>
      <w:r>
        <w:t xml:space="preserve">   Greece    </w:t>
      </w:r>
      <w:r>
        <w:t xml:space="preserve">   Germany    </w:t>
      </w:r>
      <w:r>
        <w:t xml:space="preserve">   Russia    </w:t>
      </w:r>
      <w:r>
        <w:t xml:space="preserve">   Tanzania    </w:t>
      </w:r>
      <w:r>
        <w:t xml:space="preserve">   Spain    </w:t>
      </w:r>
      <w:r>
        <w:t xml:space="preserve">   Ireland    </w:t>
      </w:r>
      <w:r>
        <w:t xml:space="preserve">   China    </w:t>
      </w:r>
      <w:r>
        <w:t xml:space="preserve">   Australia    </w:t>
      </w:r>
      <w:r>
        <w:t xml:space="preserve">   Italy    </w:t>
      </w:r>
      <w:r>
        <w:t xml:space="preserve">   Canada    </w:t>
      </w:r>
      <w:r>
        <w:t xml:space="preserve">   USA    </w:t>
      </w:r>
      <w:r>
        <w:t xml:space="preserve">   Mexico    </w:t>
      </w:r>
      <w:r>
        <w:t xml:space="preserve">   France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 countries </dc:title>
  <dcterms:created xsi:type="dcterms:W3CDTF">2021-10-11T05:25:52Z</dcterms:created>
  <dcterms:modified xsi:type="dcterms:W3CDTF">2021-10-11T05:25:52Z</dcterms:modified>
</cp:coreProperties>
</file>