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different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heart broken    </w:t>
      </w:r>
      <w:r>
        <w:t xml:space="preserve">   angry    </w:t>
      </w:r>
      <w:r>
        <w:t xml:space="preserve">   happy    </w:t>
      </w:r>
      <w:r>
        <w:t xml:space="preserve">   sad    </w:t>
      </w:r>
      <w:r>
        <w:t xml:space="preserve">   depressed    </w:t>
      </w:r>
      <w:r>
        <w:t xml:space="preserve">   motivated    </w:t>
      </w:r>
      <w:r>
        <w:t xml:space="preserve">   scared    </w:t>
      </w:r>
      <w:r>
        <w:t xml:space="preserve">   anxious    </w:t>
      </w:r>
      <w:r>
        <w:t xml:space="preserve">   bored    </w:t>
      </w:r>
      <w:r>
        <w:t xml:space="preserve">   shocked    </w:t>
      </w:r>
      <w:r>
        <w:t xml:space="preserve">   tired    </w:t>
      </w:r>
      <w:r>
        <w:t xml:space="preserve">   surprised    </w:t>
      </w:r>
      <w:r>
        <w:t xml:space="preserve">   exited    </w:t>
      </w:r>
      <w:r>
        <w:t xml:space="preserve">   worried    </w:t>
      </w:r>
      <w:r>
        <w:t xml:space="preserve">   hungry    </w:t>
      </w:r>
      <w:r>
        <w:t xml:space="preserve">   frighten    </w:t>
      </w:r>
      <w:r>
        <w:t xml:space="preserve">   upset    </w:t>
      </w:r>
      <w:r>
        <w:t xml:space="preserve">   embarrassed    </w:t>
      </w:r>
      <w:r>
        <w:t xml:space="preserve">   in love    </w:t>
      </w:r>
      <w:r>
        <w:t xml:space="preserve">   nervous    </w:t>
      </w:r>
      <w:r>
        <w:t xml:space="preserve">   sick    </w:t>
      </w:r>
      <w:r>
        <w:t xml:space="preserve">   hurt    </w:t>
      </w:r>
      <w:r>
        <w:t xml:space="preserve">   frustrated    </w:t>
      </w:r>
      <w:r>
        <w:t xml:space="preserve">   confused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feelings</dc:title>
  <dcterms:created xsi:type="dcterms:W3CDTF">2021-10-12T14:09:45Z</dcterms:created>
  <dcterms:modified xsi:type="dcterms:W3CDTF">2021-10-12T14:09:45Z</dcterms:modified>
</cp:coreProperties>
</file>