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different groups of people have different weddings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commitment    </w:t>
      </w:r>
      <w:r>
        <w:t xml:space="preserve">   ceremony    </w:t>
      </w:r>
      <w:r>
        <w:t xml:space="preserve">   marriage    </w:t>
      </w:r>
      <w:r>
        <w:t xml:space="preserve">   hymns    </w:t>
      </w:r>
      <w:r>
        <w:t xml:space="preserve">   prayers    </w:t>
      </w:r>
      <w:r>
        <w:t xml:space="preserve">   traditional    </w:t>
      </w:r>
      <w:r>
        <w:t xml:space="preserve">   wedding    </w:t>
      </w:r>
      <w:r>
        <w:t xml:space="preserve">   priest    </w:t>
      </w:r>
      <w:r>
        <w:t xml:space="preserve">   congregation    </w:t>
      </w:r>
      <w:r>
        <w:t xml:space="preserve">   church    </w:t>
      </w:r>
      <w:r>
        <w:t xml:space="preserve">   vows    </w:t>
      </w:r>
      <w:r>
        <w:t xml:space="preserve">   methodist    </w:t>
      </w:r>
      <w:r>
        <w:t xml:space="preserve">   catholic    </w:t>
      </w:r>
      <w:r>
        <w:t xml:space="preserve">   protestant    </w:t>
      </w:r>
      <w:r>
        <w:t xml:space="preserve">   quaker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groups of people have different weddings</dc:title>
  <dcterms:created xsi:type="dcterms:W3CDTF">2021-10-11T05:25:53Z</dcterms:created>
  <dcterms:modified xsi:type="dcterms:W3CDTF">2021-10-11T05:25:53Z</dcterms:modified>
</cp:coreProperties>
</file>