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memory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memory helps you keeping information in order to solve a problem you’re trying to solve?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 memorize, you can study couple of time using .....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memorize, you need to ..... a lot enough to help your brain to be on top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memorize, you can give your brain different ...... of the same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declarative long term memory where you can find all the things that you learn in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help memorize, you can answer a lot of question "..."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long term memory that you can explain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long term memory for things that you can’t explain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declarative long term memory where memories of situations you’ve passed through in the past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type of memory: the short term memory and the .... ....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short-term memory is the of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 memorize, you can study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memory type</dc:title>
  <dcterms:created xsi:type="dcterms:W3CDTF">2021-10-11T05:26:27Z</dcterms:created>
  <dcterms:modified xsi:type="dcterms:W3CDTF">2021-10-11T05:26:27Z</dcterms:modified>
</cp:coreProperties>
</file>