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different pets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like to eat carrots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ssssssss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'mans best friend'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live under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cluck and peck at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have a long tail and long teeth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live on a farm and can weigh up to over 2,000 pounds!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fly and live in a cage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a hard shell to protect 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small, pokey, and curl in a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run on a wheel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9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pets</dc:title>
  <dcterms:created xsi:type="dcterms:W3CDTF">2021-10-11T05:26:41Z</dcterms:created>
  <dcterms:modified xsi:type="dcterms:W3CDTF">2021-10-11T05:26:41Z</dcterms:modified>
</cp:coreProperties>
</file>