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solar systems and planets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makemake    </w:t>
      </w:r>
      <w:r>
        <w:t xml:space="preserve">   eris    </w:t>
      </w:r>
      <w:r>
        <w:t xml:space="preserve">   sun    </w:t>
      </w:r>
      <w:r>
        <w:t xml:space="preserve">   ceres    </w:t>
      </w:r>
      <w:r>
        <w:t xml:space="preserve">   luna    </w:t>
      </w:r>
      <w:r>
        <w:t xml:space="preserve">   mercury    </w:t>
      </w:r>
      <w:r>
        <w:t xml:space="preserve">   venus    </w:t>
      </w:r>
      <w:r>
        <w:t xml:space="preserve">   earth    </w:t>
      </w:r>
      <w:r>
        <w:t xml:space="preserve">   uranus    </w:t>
      </w:r>
      <w:r>
        <w:t xml:space="preserve">   pluto    </w:t>
      </w:r>
      <w:r>
        <w:t xml:space="preserve">   neptune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solar systems and planets </dc:title>
  <dcterms:created xsi:type="dcterms:W3CDTF">2021-10-11T05:25:38Z</dcterms:created>
  <dcterms:modified xsi:type="dcterms:W3CDTF">2021-10-11T05:25:38Z</dcterms:modified>
</cp:coreProperties>
</file>