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different temperaments and their characteristics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excitable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choleric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phlegmatic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aggressive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melancholic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melancholic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sanguine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moody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lazy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sanguine</w:t>
            </w:r>
          </w:p>
        </w:tc>
      </w:tr>
    </w:tbl>
    <w:p>
      <w:pPr>
        <w:pStyle w:val="WordBankSmall"/>
      </w:pPr>
      <w:r>
        <w:t xml:space="preserve">   melancholic    </w:t>
      </w:r>
      <w:r>
        <w:t xml:space="preserve">   Phlegmatic    </w:t>
      </w:r>
      <w:r>
        <w:t xml:space="preserve">   sanguine    </w:t>
      </w:r>
      <w:r>
        <w:t xml:space="preserve">   Choleric    </w:t>
      </w:r>
      <w:r>
        <w:t xml:space="preserve">   black bile    </w:t>
      </w:r>
      <w:r>
        <w:t xml:space="preserve">   phlegm    </w:t>
      </w:r>
      <w:r>
        <w:t xml:space="preserve">   blood    </w:t>
      </w:r>
      <w:r>
        <w:t xml:space="preserve">   yellow bile    </w:t>
      </w:r>
      <w:r>
        <w:t xml:space="preserve">   Earth    </w:t>
      </w:r>
      <w:r>
        <w:t xml:space="preserve">   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temperaments and their characteristics</dc:title>
  <dcterms:created xsi:type="dcterms:W3CDTF">2021-10-11T05:26:47Z</dcterms:created>
  <dcterms:modified xsi:type="dcterms:W3CDTF">2021-10-11T05:26:47Z</dcterms:modified>
</cp:coreProperties>
</file>