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different types of crime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assault    </w:t>
      </w:r>
      <w:r>
        <w:t xml:space="preserve">   Human trafficking    </w:t>
      </w:r>
      <w:r>
        <w:t xml:space="preserve">   Women abuse    </w:t>
      </w:r>
      <w:r>
        <w:t xml:space="preserve">   Hate crime    </w:t>
      </w:r>
      <w:r>
        <w:t xml:space="preserve">   crime abroad    </w:t>
      </w:r>
      <w:r>
        <w:t xml:space="preserve">   violent crime    </w:t>
      </w:r>
      <w:r>
        <w:t xml:space="preserve">   Stalking    </w:t>
      </w:r>
      <w:r>
        <w:t xml:space="preserve">   Robbery    </w:t>
      </w:r>
      <w:r>
        <w:t xml:space="preserve">   Terrorism    </w:t>
      </w:r>
      <w:r>
        <w:t xml:space="preserve">   Sexual harassment    </w:t>
      </w:r>
      <w:r>
        <w:t xml:space="preserve">   Sexual assault    </w:t>
      </w:r>
      <w:r>
        <w:t xml:space="preserve">   Murder    </w:t>
      </w:r>
      <w:r>
        <w:t xml:space="preserve">   Modern slavery    </w:t>
      </w:r>
      <w:r>
        <w:t xml:space="preserve">   Fraud    </w:t>
      </w:r>
      <w:r>
        <w:t xml:space="preserve">   domestic abuse    </w:t>
      </w:r>
      <w:r>
        <w:t xml:space="preserve">   Child abuse    </w:t>
      </w:r>
      <w:r>
        <w:t xml:space="preserve">   Burglary    </w:t>
      </w:r>
      <w:r>
        <w:t xml:space="preserve">   Arson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crime </dc:title>
  <dcterms:created xsi:type="dcterms:W3CDTF">2021-10-11T05:27:21Z</dcterms:created>
  <dcterms:modified xsi:type="dcterms:W3CDTF">2021-10-11T05:27:21Z</dcterms:modified>
</cp:coreProperties>
</file>