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mutations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translocation    </w:t>
      </w:r>
      <w:r>
        <w:t xml:space="preserve">   splice site    </w:t>
      </w:r>
      <w:r>
        <w:t xml:space="preserve">   silent    </w:t>
      </w:r>
      <w:r>
        <w:t xml:space="preserve">   point    </w:t>
      </w:r>
      <w:r>
        <w:t xml:space="preserve">   nonsense    </w:t>
      </w:r>
      <w:r>
        <w:t xml:space="preserve">   missense    </w:t>
      </w:r>
      <w:r>
        <w:t xml:space="preserve">   insertion    </w:t>
      </w:r>
      <w:r>
        <w:t xml:space="preserve">   frame shift    </w:t>
      </w:r>
      <w:r>
        <w:t xml:space="preserve">   substitution    </w:t>
      </w:r>
      <w:r>
        <w:t xml:space="preserve">   deletion    </w:t>
      </w:r>
      <w:r>
        <w:t xml:space="preserve">   addition    </w:t>
      </w:r>
      <w:r>
        <w:t xml:space="preserve">   negative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mutations </dc:title>
  <dcterms:created xsi:type="dcterms:W3CDTF">2021-10-11T05:25:39Z</dcterms:created>
  <dcterms:modified xsi:type="dcterms:W3CDTF">2021-10-11T05:25:39Z</dcterms:modified>
</cp:coreProperties>
</file>