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temperaments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relaxed, calm and easy-going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explain temperaments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active, creative and enthusiastic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genetically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mood or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independent, decisive and goal-driven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changes in thoughts, feelings and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thinkers and feelers</w:t>
            </w:r>
          </w:p>
        </w:tc>
      </w:tr>
    </w:tbl>
    <w:p>
      <w:pPr>
        <w:pStyle w:val="WordBankLarge"/>
      </w:pPr>
      <w:r>
        <w:t xml:space="preserve">   melancholic    </w:t>
      </w:r>
      <w:r>
        <w:t xml:space="preserve">   Phlegmatic    </w:t>
      </w:r>
      <w:r>
        <w:t xml:space="preserve">   sanguine    </w:t>
      </w:r>
      <w:r>
        <w:t xml:space="preserve">   choleric    </w:t>
      </w:r>
      <w:r>
        <w:t xml:space="preserve">   four    </w:t>
      </w:r>
      <w:r>
        <w:t xml:space="preserve">   proto-psychological theory    </w:t>
      </w:r>
      <w:r>
        <w:t xml:space="preserve">   hippocrates    </w:t>
      </w:r>
      <w:r>
        <w:t xml:space="preserve">   humour    </w:t>
      </w:r>
      <w:r>
        <w:t xml:space="preserve">   personalities    </w:t>
      </w:r>
      <w:r>
        <w:t xml:space="preserve">   emotions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temperaments</dc:title>
  <dcterms:created xsi:type="dcterms:W3CDTF">2021-10-11T05:26:51Z</dcterms:created>
  <dcterms:modified xsi:type="dcterms:W3CDTF">2021-10-11T05:26:51Z</dcterms:modified>
</cp:coreProperties>
</file>