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différenciation cellulaire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l'auto-renouvellement est possible grâce à une division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cellules souches adultes sont retrouvées dans cet endroit particulier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cellules en G0 sont dites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obtenir les cellules souches pluripotentes induites cela nécessite obligatoirement l'activation de ce 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cellule la moins differenciée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endroit du corps humain ou l'on trouve beaucoup de cellules souches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phénomène permettant d'obtenir des cellules pluripotentes à partir de cellules différenciées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Cellule capable de former tout type cellulaire mais pas un organisme entier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 des cellules les plus immatures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potentiel de differenciation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différenciation cellulaire</dc:title>
  <dcterms:created xsi:type="dcterms:W3CDTF">2021-10-11T05:26:53Z</dcterms:created>
  <dcterms:modified xsi:type="dcterms:W3CDTF">2021-10-11T05:26:53Z</dcterms:modified>
</cp:coreProperties>
</file>