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mix water with fats and oils to produce a cloudy mixture called emulsion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changes the rate of a chemical reaction without being changed by the reaction its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remaining of food that has not been digested and leaves threw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emzyme that can break down starch into 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produced in the liver. it emulsifies fats to prepare them for digestion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movment of molecules from an area of low to high area of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building blocks that make up a protein molecule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digestive tract that runs from mouth to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carboxylic acids with a long chain of carbon atoms. ----- react with glycerol to produce lipids (fats and oils)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sugar used by cells for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break down of large insoluble food molecules to smaller soulble 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2021-10-11T05:27:41Z</dcterms:created>
  <dcterms:modified xsi:type="dcterms:W3CDTF">2021-10-11T05:27:41Z</dcterms:modified>
</cp:coreProperties>
</file>