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digestion/nutrition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reflux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dark, tarry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wasting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accumulation of fluid in peritoneal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saclike outpouchings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gastric or duodenal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vomiting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abd pain and altered bowel habits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digestion/nutrition</dc:title>
  <dcterms:created xsi:type="dcterms:W3CDTF">2021-10-11T05:25:50Z</dcterms:created>
  <dcterms:modified xsi:type="dcterms:W3CDTF">2021-10-11T05:25:50Z</dcterms:modified>
</cp:coreProperties>
</file>