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system/Body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does it take to digest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used to chew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verb that means to push food through your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hormone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tube inside your body attached to the stomach where the nutrients from the food are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function of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our food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food that is not digestive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tube that connects the stomach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 of your throat that acts like a gateway sending air into the lungs and food into the 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tube after the small intestine where liquid is absorbed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produces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in your mouth that is used for pushing the food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Crush food with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good things 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in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Bladder that stores 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tube after the small  intestine where liquid is absorbed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your throat that acts like a gateway sending air to the lungs and food into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sertain body part makes us very sick and we have to have surgery to get it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This produces juices[ called biles ] that go into the small intestine and help digest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where waste gets stored before it leaves the body</w:t>
            </w:r>
          </w:p>
        </w:tc>
      </w:tr>
    </w:tbl>
    <w:p>
      <w:pPr>
        <w:pStyle w:val="WordBankLarge"/>
      </w:pPr>
      <w:r>
        <w:t xml:space="preserve">   rectum    </w:t>
      </w:r>
      <w:r>
        <w:t xml:space="preserve">   Epiglottis     </w:t>
      </w:r>
      <w:r>
        <w:t xml:space="preserve">   Mouth     </w:t>
      </w:r>
      <w:r>
        <w:t xml:space="preserve">   Teeth     </w:t>
      </w:r>
      <w:r>
        <w:t xml:space="preserve">   Nutrients     </w:t>
      </w:r>
      <w:r>
        <w:t xml:space="preserve">   Colon     </w:t>
      </w:r>
      <w:r>
        <w:t xml:space="preserve">   gallbladder    </w:t>
      </w:r>
      <w:r>
        <w:t xml:space="preserve">   saliva     </w:t>
      </w:r>
      <w:r>
        <w:t xml:space="preserve">   stomach     </w:t>
      </w:r>
      <w:r>
        <w:t xml:space="preserve">   six hours     </w:t>
      </w:r>
      <w:r>
        <w:t xml:space="preserve">   breaking down food     </w:t>
      </w:r>
      <w:r>
        <w:t xml:space="preserve">   appendix     </w:t>
      </w:r>
      <w:r>
        <w:t xml:space="preserve">   liver     </w:t>
      </w:r>
      <w:r>
        <w:t xml:space="preserve">   pancreas     </w:t>
      </w:r>
      <w:r>
        <w:t xml:space="preserve">   small intestine     </w:t>
      </w:r>
      <w:r>
        <w:t xml:space="preserve">   Pharynx    </w:t>
      </w:r>
      <w:r>
        <w:t xml:space="preserve">   waste     </w:t>
      </w:r>
      <w:r>
        <w:t xml:space="preserve">   Esophagus    </w:t>
      </w:r>
      <w:r>
        <w:t xml:space="preserve">   Swallow    </w:t>
      </w:r>
      <w:r>
        <w:t xml:space="preserve">   Tongue    </w:t>
      </w:r>
      <w:r>
        <w:t xml:space="preserve">   large intestine     </w:t>
      </w:r>
      <w:r>
        <w:t xml:space="preserve">   salivary glands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system/Body </dc:title>
  <dcterms:created xsi:type="dcterms:W3CDTF">2021-10-11T05:27:49Z</dcterms:created>
  <dcterms:modified xsi:type="dcterms:W3CDTF">2021-10-11T05:27:49Z</dcterms:modified>
</cp:coreProperties>
</file>