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ถุงที่บรรจุอาหารของพารามีเซียม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ส่วนของลำไส้ใหญ่ที่เก็บกากอาหารก่อนที่จะขับถ่ายออกจากร่างกาย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อวัยวะที่ย่อยเฉพาะโปรตีนเท่านั้น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อวัยวะที่มีการย่อยและดูดซึมสารอาหารมากที่สุด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อวัยวะที่ไม่มีการย่อยอาหาร แต่มีการดูดซึมเท่านั้น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สามสิบกลีบ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สร้างน้ำดีที่ช่วยให้ไขมันแตกตัว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เป็นทางเกิดนอาหารเริ่มแรก ที่มีการย่อยเชิงกลและเชิงเคมี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กระเพาะที่แท้จริงของสัตว์เคี้ยวเอื้อง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เอนไซม์ที่ทำหน้าที่ย่อยไขมัน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บริเวณที่มีจุลินทรีย์ช่วยย่อยเซลลูโลส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2021-10-11T05:27:35Z</dcterms:created>
  <dcterms:modified xsi:type="dcterms:W3CDTF">2021-10-11T05:27:35Z</dcterms:modified>
</cp:coreProperties>
</file>