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digetive    </w:t>
      </w:r>
      <w:r>
        <w:t xml:space="preserve">   large intestine    </w:t>
      </w:r>
      <w:r>
        <w:t xml:space="preserve">   filter    </w:t>
      </w:r>
      <w:r>
        <w:t xml:space="preserve">   small intestine    </w:t>
      </w:r>
      <w:r>
        <w:t xml:space="preserve">   absorb    </w:t>
      </w:r>
      <w:r>
        <w:t xml:space="preserve">   swallow    </w:t>
      </w:r>
      <w:r>
        <w:t xml:space="preserve">   chew    </w:t>
      </w:r>
      <w:r>
        <w:t xml:space="preserve">   villi    </w:t>
      </w:r>
      <w:r>
        <w:t xml:space="preserve">   chemical    </w:t>
      </w:r>
      <w:r>
        <w:t xml:space="preserve">   acid    </w:t>
      </w:r>
      <w:r>
        <w:t xml:space="preserve">   saliva    </w:t>
      </w:r>
      <w:r>
        <w:t xml:space="preserve">   anus    </w:t>
      </w:r>
      <w:r>
        <w:t xml:space="preserve">   tube    </w:t>
      </w:r>
      <w:r>
        <w:t xml:space="preserve">   tongue    </w:t>
      </w:r>
      <w:r>
        <w:t xml:space="preserve">   teeth    </w:t>
      </w:r>
      <w:r>
        <w:t xml:space="preserve">   eyes    </w:t>
      </w:r>
      <w:r>
        <w:t xml:space="preserve">   mouth    </w:t>
      </w:r>
      <w:r>
        <w:t xml:space="preserve">   liver    </w:t>
      </w:r>
      <w:r>
        <w:t xml:space="preserve">   guts    </w:t>
      </w:r>
      <w:r>
        <w:t xml:space="preserve">   body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2021-10-11T05:27:49Z</dcterms:created>
  <dcterms:modified xsi:type="dcterms:W3CDTF">2021-10-11T05:27:49Z</dcterms:modified>
</cp:coreProperties>
</file>