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 located under the liver that stores bile which helps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cavity where digestion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reddish-brown organ that filters the blood and secretes bile used for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 that produces digestive juices that break down food after it releases the stomach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winding big  folded tube that absorbs excess water from undigested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canal that absorbs water back into the body and then it eliminates the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nutrients pass through the wall of the digestive system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muscular passage that brings food and liquids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muscular sac that digests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Muscular organ which assists with chewing and swallowing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2021-10-11T05:27:14Z</dcterms:created>
  <dcterms:modified xsi:type="dcterms:W3CDTF">2021-10-11T05:27:14Z</dcterms:modified>
</cp:coreProperties>
</file>