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concentrazione di glucosio nel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espelle le sostanze di scarto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enzima nella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malattia causata dall'aumento di grassi nel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 amilasi,peptilasi,lipasi e insulina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 la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pieghe nell'intestino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inizia la digestione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enzima nell'intestino simile alla ptialina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sminuzzano il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liquido prodotto dal fegato che digerisce i grassi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primo pezzo dell'intestino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"porta" tra esofago e stomaco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tubo collegante faringe e stomaco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liquido prodotto dalle ghiandole salivari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sono formate da cellule morte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dell'intestino che digerisce gli zuccheri semplici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divide in tenue e crasso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rompe i legami tra le molecole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sigla dell'acido cloridrico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formano le 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enzima prodotto dallo stomaco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enzima nell'intestino simile alla pepsina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lesione dello stomaco provocata dall'acido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accelerano i tempi digestivi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parte dell'intestino che digerisce 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digerisce le 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malattia causata dall'eccesso di zuccheri nel sangue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2021-10-11T05:27:20Z</dcterms:created>
  <dcterms:modified xsi:type="dcterms:W3CDTF">2021-10-11T05:27:20Z</dcterms:modified>
</cp:coreProperties>
</file>