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 that filters the blood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going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shaped like an "s" in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same thing as the anus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 has to do with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fluid stored in the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condition that is morbid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color of bananas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practice of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liquid stored in the 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part of the body you rub when you're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if something is not outside, then it's...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concerning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smallest intestine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 in the body that helps with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body where you store your digestive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someone specializes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gallbladder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presence of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something is near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the body that poops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throughout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concerning the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part of the body that carries food, liquids, and saliva from your mouth to your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part of the body that ends in the butt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if it's not on top, then it's...</w:t>
            </w:r>
          </w:p>
        </w:tc>
      </w:tr>
    </w:tbl>
    <w:p>
      <w:pPr>
        <w:pStyle w:val="WordBankMedium"/>
      </w:pPr>
      <w:r>
        <w:t xml:space="preserve">   -ist    </w:t>
      </w:r>
      <w:r>
        <w:t xml:space="preserve">   -iasis    </w:t>
      </w:r>
      <w:r>
        <w:t xml:space="preserve">   epi-    </w:t>
      </w:r>
      <w:r>
        <w:t xml:space="preserve">   endo-    </w:t>
      </w:r>
      <w:r>
        <w:t xml:space="preserve">   dia-    </w:t>
      </w:r>
      <w:r>
        <w:t xml:space="preserve">   ultra-    </w:t>
      </w:r>
      <w:r>
        <w:t xml:space="preserve">   sub-    </w:t>
      </w:r>
      <w:r>
        <w:t xml:space="preserve">   peri-    </w:t>
      </w:r>
      <w:r>
        <w:t xml:space="preserve">   esophag/o    </w:t>
      </w:r>
      <w:r>
        <w:t xml:space="preserve">   spleen/o    </w:t>
      </w:r>
      <w:r>
        <w:t xml:space="preserve">   pancreat/o    </w:t>
      </w:r>
      <w:r>
        <w:t xml:space="preserve">   cirrh/o    </w:t>
      </w:r>
      <w:r>
        <w:t xml:space="preserve">   bil/i    </w:t>
      </w:r>
      <w:r>
        <w:t xml:space="preserve">   abdomen/o    </w:t>
      </w:r>
      <w:r>
        <w:t xml:space="preserve">   gastr/o    </w:t>
      </w:r>
      <w:r>
        <w:t xml:space="preserve">   enter/o    </w:t>
      </w:r>
      <w:r>
        <w:t xml:space="preserve">   -phagia    </w:t>
      </w:r>
      <w:r>
        <w:t xml:space="preserve">   -pepsia    </w:t>
      </w:r>
      <w:r>
        <w:t xml:space="preserve">   proct/o    </w:t>
      </w:r>
      <w:r>
        <w:t xml:space="preserve">   rect/o    </w:t>
      </w:r>
      <w:r>
        <w:t xml:space="preserve">   sigmoid/o    </w:t>
      </w:r>
      <w:r>
        <w:t xml:space="preserve">   -lithiasis    </w:t>
      </w:r>
      <w:r>
        <w:t xml:space="preserve">   hepat/o    </w:t>
      </w:r>
      <w:r>
        <w:t xml:space="preserve">   -emesis    </w:t>
      </w:r>
      <w:r>
        <w:t xml:space="preserve">   cholecyst/o    </w:t>
      </w:r>
      <w:r>
        <w:t xml:space="preserve">   chol/e    </w:t>
      </w:r>
      <w:r>
        <w:t xml:space="preserve">   an/o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2021-10-11T05:26:12Z</dcterms:created>
  <dcterms:modified xsi:type="dcterms:W3CDTF">2021-10-11T05:26:12Z</dcterms:modified>
</cp:coreProperties>
</file>