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p>
      <w:pPr>
        <w:pStyle w:val="Questions"/>
      </w:pPr>
      <w:r>
        <w:t xml:space="preserve">1. OBNSARPTIO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XPIADNPE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HTETE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GOSNETDII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AGHSOEPUS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ENTXIEORC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EENISTITN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RLEAG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SLLAM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LVIER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TUOHM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TIUNNRTSE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WAERT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ANPRESAC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CUETMR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SHATMCO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MCCIAELH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LNEACHIACM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UTONEG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TUERCM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2021-10-11T05:26:26Z</dcterms:created>
  <dcterms:modified xsi:type="dcterms:W3CDTF">2021-10-11T05:26:26Z</dcterms:modified>
</cp:coreProperties>
</file>