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scramble</w:t>
      </w:r>
    </w:p>
    <w:p>
      <w:pPr>
        <w:pStyle w:val="Questions"/>
      </w:pPr>
      <w:r>
        <w:t xml:space="preserve">1. HUMTO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SSHAEPGUO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OHTMSAC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ELVRI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CNSAERPA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SALLM ESNTITIEN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GLRAE TSNIEIETN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UCRETM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GLLA ARDBELD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AAVILSYR SADLNG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scramble</dc:title>
  <dcterms:created xsi:type="dcterms:W3CDTF">2021-10-11T05:27:19Z</dcterms:created>
  <dcterms:modified xsi:type="dcterms:W3CDTF">2021-10-11T05:27:19Z</dcterms:modified>
</cp:coreProperties>
</file>