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briefcase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title- a title  which appears at the top of a document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publishing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side of a sheet of a paper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of the cross word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 of works that a person or group is ready to preform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doesn't involve- doesn't require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effect - influence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 a strong base in something -infix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link that will take to another page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something unique from others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 of a discussion, essay- topic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- common- public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 </dc:title>
  <dcterms:created xsi:type="dcterms:W3CDTF">2021-10-11T05:28:48Z</dcterms:created>
  <dcterms:modified xsi:type="dcterms:W3CDTF">2021-10-11T05:28:48Z</dcterms:modified>
</cp:coreProperties>
</file>