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Portable Document Format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Earnings per share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AVI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Tag Image File Format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Joint Photographic Experts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Portable Network Graphics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ASCII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Standard Code for Information Interchange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JPG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Photoshop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PDF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Instrument Digital Interface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Audio Video Interleave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Waveform Audio File Format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 matching</dc:title>
  <dcterms:created xsi:type="dcterms:W3CDTF">2022-01-22T03:35:21Z</dcterms:created>
  <dcterms:modified xsi:type="dcterms:W3CDTF">2022-01-22T03:35:21Z</dcterms:modified>
</cp:coreProperties>
</file>