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cords    </w:t>
      </w:r>
      <w:r>
        <w:t xml:space="preserve">   computers    </w:t>
      </w:r>
      <w:r>
        <w:t xml:space="preserve">   digitaltechology    </w:t>
      </w:r>
      <w:r>
        <w:t xml:space="preserve">   animation    </w:t>
      </w:r>
      <w:r>
        <w:t xml:space="preserve">   colour    </w:t>
      </w:r>
      <w:r>
        <w:t xml:space="preserve">   colour sensor    </w:t>
      </w:r>
      <w:r>
        <w:t xml:space="preserve">   controls    </w:t>
      </w:r>
      <w:r>
        <w:t xml:space="preserve">   evthree    </w:t>
      </w:r>
      <w:r>
        <w:t xml:space="preserve">   left    </w:t>
      </w:r>
      <w:r>
        <w:t xml:space="preserve">   motor    </w:t>
      </w:r>
      <w:r>
        <w:t xml:space="preserve">   right    </w:t>
      </w:r>
      <w:r>
        <w:t xml:space="preserve">   robot    </w:t>
      </w:r>
      <w:r>
        <w:t xml:space="preserve">   sensor    </w:t>
      </w:r>
      <w:r>
        <w:t xml:space="preserve">   ultra sensor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2021-10-11T05:29:10Z</dcterms:created>
  <dcterms:modified xsi:type="dcterms:W3CDTF">2021-10-11T05:29:10Z</dcterms:modified>
</cp:coreProperties>
</file>