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digitalk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basic components of most of electronic devices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Information processed or stored by a computer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piece of data sent from a website and stored on the user's computer by the user's web browser while the user is browsing the internet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send someone a formal letter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code to know if the website is only Australian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electronic link that allows a computer user to move directly from a marked place in a hypertext document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Random  Access Memory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beginning of a URL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search engine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unit of computer information storage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start of a URL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virtual private network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digitalk</dc:title>
  <dcterms:created xsi:type="dcterms:W3CDTF">2021-10-11T05:28:27Z</dcterms:created>
  <dcterms:modified xsi:type="dcterms:W3CDTF">2021-10-11T05:28:27Z</dcterms:modified>
</cp:coreProperties>
</file>