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helping    </w:t>
      </w:r>
      <w:r>
        <w:t xml:space="preserve">   respect    </w:t>
      </w:r>
      <w:r>
        <w:t xml:space="preserve">   kindness    </w:t>
      </w:r>
      <w:r>
        <w:t xml:space="preserve">   others    </w:t>
      </w:r>
      <w:r>
        <w:t xml:space="preserve">   interests    </w:t>
      </w:r>
      <w:r>
        <w:t xml:space="preserve">   pride    </w:t>
      </w:r>
      <w:r>
        <w:t xml:space="preserve">   caring    </w:t>
      </w:r>
      <w:r>
        <w:t xml:space="preserve">   values    </w:t>
      </w:r>
      <w:r>
        <w:t xml:space="preserve">   listerning    </w:t>
      </w:r>
      <w:r>
        <w:t xml:space="preserve">   talents    </w:t>
      </w:r>
      <w:r>
        <w:t xml:space="preserve">   kind    </w:t>
      </w:r>
      <w:r>
        <w:t xml:space="preserve">   dignity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dignity</dc:title>
  <dcterms:created xsi:type="dcterms:W3CDTF">2021-10-11T05:27:27Z</dcterms:created>
  <dcterms:modified xsi:type="dcterms:W3CDTF">2021-10-11T05:27:27Z</dcterms:modified>
</cp:coreProperties>
</file>