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dijaal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complexion does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he forbidden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his eye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sun will rise from wich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he related to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we be suffering when he is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he locked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our 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sign that he is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will he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will imam mahdi  have on his hand?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dijaal</dc:title>
  <dcterms:created xsi:type="dcterms:W3CDTF">2021-10-12T14:09:56Z</dcterms:created>
  <dcterms:modified xsi:type="dcterms:W3CDTF">2021-10-12T14:09:56Z</dcterms:modified>
</cp:coreProperties>
</file>