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VELOCIRAPTOR    </w:t>
      </w:r>
      <w:r>
        <w:t xml:space="preserve">   BRACHIOSAURUS    </w:t>
      </w:r>
      <w:r>
        <w:t xml:space="preserve">   TRICERATOPS    </w:t>
      </w:r>
      <w:r>
        <w:t xml:space="preserve">   ELASMOSAUR    </w:t>
      </w:r>
      <w:r>
        <w:t xml:space="preserve">   PTERODACTYL    </w:t>
      </w:r>
      <w:r>
        <w:t xml:space="preserve">   STEGOSAURUS    </w:t>
      </w:r>
      <w:r>
        <w:t xml:space="preserve">   APATOSAURUS    </w:t>
      </w:r>
      <w:r>
        <w:t xml:space="preserve">   DINO    </w:t>
      </w:r>
      <w:r>
        <w:t xml:space="preserve">   ALLOSAURUS    </w:t>
      </w:r>
      <w:r>
        <w:t xml:space="preserve">   TREX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2021-10-11T05:29:25Z</dcterms:created>
  <dcterms:modified xsi:type="dcterms:W3CDTF">2021-10-11T05:29:25Z</dcterms:modified>
</cp:coreProperties>
</file>