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stegosaurus    </w:t>
      </w:r>
      <w:r>
        <w:t xml:space="preserve">   raptorex    </w:t>
      </w:r>
      <w:r>
        <w:t xml:space="preserve">   baryonyx    </w:t>
      </w:r>
      <w:r>
        <w:t xml:space="preserve">   styracosaurus    </w:t>
      </w:r>
      <w:r>
        <w:t xml:space="preserve">   brontosaurus    </w:t>
      </w:r>
      <w:r>
        <w:t xml:space="preserve">   Spinosaurus    </w:t>
      </w:r>
      <w:r>
        <w:t xml:space="preserve">   allosaurus    </w:t>
      </w:r>
      <w:r>
        <w:t xml:space="preserve">   triceratops    </w:t>
      </w:r>
      <w:r>
        <w:t xml:space="preserve">   tyrannosaurus    </w:t>
      </w:r>
      <w:r>
        <w:t xml:space="preserve">   Pteranodon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dinosaurus word search</dc:title>
  <dcterms:created xsi:type="dcterms:W3CDTF">2021-10-11T05:30:44Z</dcterms:created>
  <dcterms:modified xsi:type="dcterms:W3CDTF">2021-10-11T05:30:44Z</dcterms:modified>
</cp:coreProperties>
</file>