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dinosourus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Dinosourusse is besig om uit te sterf. Waar of 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Berg waar lawa en as uitgelaat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Reptiele lê 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Klip met 'n dinosourus se voetspoor.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100 jaar.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teenoorgestelde van vuurwarm.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Herbivoor eet 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Karnivore eet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gevaarlikste dinosourus. T-______.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dinosourus</dc:title>
  <dcterms:created xsi:type="dcterms:W3CDTF">2021-10-11T05:30:49Z</dcterms:created>
  <dcterms:modified xsi:type="dcterms:W3CDTF">2021-10-11T05:30:49Z</dcterms:modified>
</cp:coreProperties>
</file>